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делу № 2-</w:t>
      </w:r>
      <w:r>
        <w:rPr>
          <w:rFonts w:ascii="Times New Roman" w:eastAsia="Times New Roman" w:hAnsi="Times New Roman" w:cs="Times New Roman"/>
          <w:sz w:val="26"/>
          <w:szCs w:val="26"/>
        </w:rPr>
        <w:t>5027</w:t>
      </w:r>
      <w:r>
        <w:rPr>
          <w:rFonts w:ascii="Times New Roman" w:eastAsia="Times New Roman" w:hAnsi="Times New Roman" w:cs="Times New Roman"/>
          <w:sz w:val="26"/>
          <w:szCs w:val="26"/>
        </w:rPr>
        <w:t>-1505/202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7456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МКК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Центрофинанс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Петренко Екатерине Николаевне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МКК «Центрофинанс Групп» к Петренко Екатерине Николаевне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Петренко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Екатерины Николаевны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1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МКК «Центрофинанс Групп»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grp-1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490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4 000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14">
    <w:name w:val="cat-UserDefined grp-16 rplc-14"/>
    <w:basedOn w:val="DefaultParagraphFont"/>
  </w:style>
  <w:style w:type="character" w:customStyle="1" w:styleId="cat-UserDefinedgrp-17rplc-16">
    <w:name w:val="cat-UserDefined grp-17 rplc-16"/>
    <w:basedOn w:val="DefaultParagraphFont"/>
  </w:style>
  <w:style w:type="character" w:customStyle="1" w:styleId="cat-UserDefinedgrp-18rplc-17">
    <w:name w:val="cat-UserDefined grp-18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